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 Z Childhood Memory Survey (Enhanced Version)</w:t>
      </w:r>
    </w:p>
    <w:p>
      <w:pPr>
        <w:pStyle w:val="Heading2"/>
      </w:pPr>
      <w:r>
        <w:t>Part 1: Basic Information</w:t>
      </w:r>
    </w:p>
    <w:p>
      <w:r>
        <w:t>1. Year of Birth: ______</w:t>
      </w:r>
    </w:p>
    <w:p>
      <w:r>
        <w:t>2. Gender (optional): ______</w:t>
      </w:r>
    </w:p>
    <w:p>
      <w:r>
        <w:t>3. Are you an only child? ☐ Yes ☐ No</w:t>
      </w:r>
    </w:p>
    <w:p>
      <w:r>
        <w:t>4. During your primary school years, what was the environment you mainly grew up in?</w:t>
      </w:r>
    </w:p>
    <w:p>
      <w:r>
        <w:t xml:space="preserve">   ☐ Urban center  ☐ Suburban area  ☐ Small town/Rural</w:t>
      </w:r>
    </w:p>
    <w:p>
      <w:pPr>
        <w:pStyle w:val="Heading2"/>
      </w:pPr>
      <w:r>
        <w:t>Part 2: Childhood Scenes and Memories</w:t>
      </w:r>
    </w:p>
    <w:p>
      <w:r>
        <w:t>5. Which of the following “childhood fantasies/self-soothing” behaviors did you experience? (Multiple choice)</w:t>
      </w:r>
    </w:p>
    <w:p>
      <w:r>
        <w:t xml:space="preserve">   ☐ Hiding under furniture, imagining it as a "secret base"</w:t>
      </w:r>
    </w:p>
    <w:p>
      <w:r>
        <w:t xml:space="preserve">   ☐ Pretending slides, sandpits, balconies were your "home"</w:t>
      </w:r>
    </w:p>
    <w:p>
      <w:r>
        <w:t xml:space="preserve">   ☐ Using a flashlight on walls or fabrics, pretending it was a "movie"</w:t>
      </w:r>
    </w:p>
    <w:p>
      <w:r>
        <w:t xml:space="preserve">   ☐ Talking to dolls or stuffed animals as friends</w:t>
      </w:r>
    </w:p>
    <w:p>
      <w:r>
        <w:t xml:space="preserve">   ☐ Drawing imaginary friends or fantasy worlds</w:t>
      </w:r>
    </w:p>
    <w:p>
      <w:r>
        <w:t xml:space="preserve">   ☐ Others:_______</w:t>
      </w:r>
    </w:p>
    <w:p>
      <w:r>
        <w:t>6. How often did you play "pretend" games when you were little?</w:t>
      </w:r>
    </w:p>
    <w:p>
      <w:r>
        <w:t xml:space="preserve">   ☐ Almost every day  ☐ A few times a week  ☐ Occasionally  ☐ Rarely</w:t>
      </w:r>
    </w:p>
    <w:p>
      <w:r>
        <w:t>7. What was the thing you did most often when alone as a child?</w:t>
      </w:r>
    </w:p>
    <w:p>
      <w:r>
        <w:t xml:space="preserve">   ☐ Drawing/Building blocks  ☐ Building secret spaces</w:t>
      </w:r>
    </w:p>
    <w:p>
      <w:r>
        <w:t xml:space="preserve">   ☐ Watching cartoons/Listening to radio  ☐ Daydreaming/Fantasizing</w:t>
      </w:r>
    </w:p>
    <w:p>
      <w:r>
        <w:t xml:space="preserve">   ☐ Others:__________</w:t>
      </w:r>
    </w:p>
    <w:p>
      <w:r>
        <w:t>7.1 Where did you usually play as a child? (Multiple choice)</w:t>
      </w:r>
    </w:p>
    <w:p>
      <w:r>
        <w:t xml:space="preserve">   ☐ Apartment complex downstairs  ☐ Kindergarten playground  ☐ A corner of your home</w:t>
      </w:r>
    </w:p>
    <w:p>
      <w:r>
        <w:t xml:space="preserve">   ☐ School  ☐ Grandparents’ home  ☐ Park or riverside</w:t>
      </w:r>
    </w:p>
    <w:p>
      <w:r>
        <w:t xml:space="preserve">   ☐ Small shops/markets  ☐ Others:_________</w:t>
      </w:r>
    </w:p>
    <w:p>
      <w:r>
        <w:t>7.2 What do you remember most about the appearance of these places? Try to describe as many details as possible:</w:t>
      </w:r>
    </w:p>
    <w:p>
      <w:r>
        <w:t xml:space="preserve">   ✎ For example: The slide was blue, the shop had iron bars, the ground was concrete or sand...</w:t>
      </w:r>
    </w:p>
    <w:p>
      <w:pPr>
        <w:pStyle w:val="Heading2"/>
      </w:pPr>
      <w:r>
        <w:t>Part 3: Emotions and Psychology</w:t>
      </w:r>
    </w:p>
    <w:p>
      <w:r>
        <w:t>8. Did you ever feel lonely or crave companionship in childhood? Can you describe a scene you remember?</w:t>
      </w:r>
    </w:p>
    <w:p>
      <w:r>
        <w:t xml:space="preserve">   ✎ _______________________________________________________</w:t>
      </w:r>
    </w:p>
    <w:p>
      <w:r>
        <w:t>8.1 What scenes made you feel the most lonely or the happiest? Where did they happen? Any details you remember?</w:t>
      </w:r>
    </w:p>
    <w:p>
      <w:r>
        <w:t xml:space="preserve">   ✎ _______________________________________________________</w:t>
      </w:r>
    </w:p>
    <w:p>
      <w:r>
        <w:t>9. If you could “go back to one day of your childhood,” where would you go? What was that place like?</w:t>
      </w:r>
    </w:p>
    <w:p>
      <w:r>
        <w:t xml:space="preserve">   ✎ _______________________________________________________</w:t>
      </w:r>
    </w:p>
    <w:p>
      <w:r>
        <w:t>10. What kind of emotional memories left the deepest impression on you from childhood? (e.g., loneliness, safety, fantasy, freedom, etc.)</w:t>
      </w:r>
    </w:p>
    <w:p>
      <w:r>
        <w:t xml:space="preserve">   ✎ _______________________________________________________</w:t>
      </w:r>
    </w:p>
    <w:p>
      <w:pPr>
        <w:pStyle w:val="Heading2"/>
      </w:pPr>
      <w:r>
        <w:t>Part 4: Reimagining Childhood Spaces</w:t>
      </w:r>
    </w:p>
    <w:p>
      <w:r>
        <w:t>11. If you could “rebuild a childhood scene using blocks or objects,” which place would you want to recreate the most?</w:t>
      </w:r>
    </w:p>
    <w:p>
      <w:r>
        <w:t xml:space="preserve">   ✎ _______________________________________________________</w:t>
      </w:r>
    </w:p>
    <w:p>
      <w:r>
        <w:t>11.1 Do you remember what this place looked like? Please describe as many details as possible: colors, items, textures, lighting, sounds...</w:t>
      </w:r>
    </w:p>
    <w:p>
      <w:r>
        <w:t xml:space="preserve">   ✎ _______________________________________________________</w:t>
      </w:r>
    </w:p>
    <w:p>
      <w:r>
        <w:t>12. Would you like to revisit these imagined childhood spaces in VR?</w:t>
      </w:r>
    </w:p>
    <w:p>
      <w:r>
        <w:t xml:space="preserve">   ☐ Very willing  ☐ Willing  ☐ Neutral  ☐ Not interested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